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itel"/>
        <w:rPr>
          <w:b/>
          <w:b/>
          <w:bCs/>
        </w:rPr>
      </w:pPr>
      <w:r>
        <w:rPr>
          <w:b/>
          <w:bCs/>
          <w:sz w:val="32"/>
          <w:szCs w:val="32"/>
          <w:lang w:val="et-EE"/>
        </w:rPr>
        <w:t>KOGEMUSMATK – MIDA MA MÄRKASIN?</w:t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Nimi: __________________________    Kuupäev: ______________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1. JOONISTA VÕI KIRJUTA, MIDA SA LOODUSES MÄRKASID: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______________________</w:t>
        <w:br/>
        <w:t>______________________</w:t>
        <w:br/>
        <w:t>______________________</w:t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2. MIS SIND KÕIGE ROHKEM ÜLLATAS?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__________________________________________________</w:t>
        <w:br/>
        <w:t>__________________________________________________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3. KUIDAS SA ENNAST LOODUSES TUNDSID?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__________________________________________________</w:t>
        <w:br/>
        <w:t>__________________________________________________</w:t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 xml:space="preserve">4. </w:t>
      </w:r>
      <w:r>
        <w:rPr>
          <w:rFonts w:ascii="Times New Roman" w:hAnsi="Times New Roman"/>
          <w:b w:val="false"/>
          <w:bCs w:val="false"/>
          <w:sz w:val="28"/>
          <w:szCs w:val="28"/>
          <w:lang w:val="et-EE"/>
        </w:rPr>
        <w:t>MIDA PEAKS LOODUSES HOIDMA VÕI KAITSMA?</w:t>
      </w:r>
      <w:r>
        <w:rPr>
          <w:rFonts w:ascii="Times New Roman" w:hAnsi="Times New Roman"/>
          <w:sz w:val="28"/>
          <w:szCs w:val="28"/>
          <w:lang w:val="et-EE"/>
        </w:rPr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__________________________________________________</w:t>
        <w:br/>
        <w:t>__________________________________________________</w:t>
        <w:br/>
        <w:br/>
      </w:r>
    </w:p>
    <w:p>
      <w:pPr>
        <w:pStyle w:val="Normal"/>
        <w:rPr>
          <w:rFonts w:ascii="Times New Roman" w:hAnsi="Times New Roman"/>
          <w:sz w:val="28"/>
          <w:szCs w:val="28"/>
          <w:lang w:val="et-EE"/>
        </w:rPr>
      </w:pPr>
      <w:r>
        <w:rPr>
          <w:rFonts w:ascii="Times New Roman" w:hAnsi="Times New Roman"/>
          <w:sz w:val="28"/>
          <w:szCs w:val="28"/>
          <w:lang w:val="et-EE"/>
        </w:rPr>
        <w:t>VÄRVI RING, MIS SOBIB SINU KOGEMUSEGA: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  <w:lang w:val="et-E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2071370</wp:posOffset>
                </wp:positionH>
                <wp:positionV relativeFrom="paragraph">
                  <wp:posOffset>-1270</wp:posOffset>
                </wp:positionV>
                <wp:extent cx="220345" cy="220345"/>
                <wp:effectExtent l="0" t="0" r="0" b="0"/>
                <wp:wrapNone/>
                <wp:docPr id="1" name="Kujund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ujund1_0" path="l-2147483648,-2147483643l-2147483628,-2147483627l-2147483648,-2147483643l-2147483626,-2147483625xe" fillcolor="#729fcf" stroked="t" style="position:absolute;margin-left:163.1pt;margin-top:-0.1pt;width:17.25pt;height:17.25pt;mso-wrap-style:none;v-text-anchor:middle">
                <v:fill o:detectmouseclick="t" type="solid" color2="#8d6030"/>
                <v:stroke color="#3465a4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3900170</wp:posOffset>
                </wp:positionH>
                <wp:positionV relativeFrom="paragraph">
                  <wp:posOffset>-10795</wp:posOffset>
                </wp:positionV>
                <wp:extent cx="220345" cy="220345"/>
                <wp:effectExtent l="0" t="0" r="0" b="0"/>
                <wp:wrapNone/>
                <wp:docPr id="2" name="Kujund1_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ujund1_1" path="l-2147483648,-2147483643l-2147483628,-2147483627l-2147483648,-2147483643l-2147483626,-2147483625xe" fillcolor="#729fcf" stroked="t" style="position:absolute;margin-left:307.1pt;margin-top:-0.85pt;width:17.25pt;height:17.25pt;mso-wrap-style:none;v-text-anchor:middle">
                <v:fill o:detectmouseclick="t" type="solid" color2="#8d6030"/>
                <v:stroke color="#3465a4" joinstyle="round" endcap="flat"/>
                <w10:wrap type="none"/>
              </v:oval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-157480</wp:posOffset>
                </wp:positionH>
                <wp:positionV relativeFrom="paragraph">
                  <wp:posOffset>8255</wp:posOffset>
                </wp:positionV>
                <wp:extent cx="220345" cy="220345"/>
                <wp:effectExtent l="0" t="0" r="0" b="0"/>
                <wp:wrapNone/>
                <wp:docPr id="3" name="Kujund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00" cy="219600"/>
                        </a:xfrm>
                        <a:prstGeom prst="ellipse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Kujund1" path="l-2147483648,-2147483643l-2147483628,-2147483627l-2147483648,-2147483643l-2147483626,-2147483625xe" fillcolor="#729fcf" stroked="t" style="position:absolute;margin-left:-12.4pt;margin-top:0.65pt;width:17.25pt;height:17.25pt;mso-wrap-style:none;v-text-anchor:middle">
                <v:fill o:detectmouseclick="t" type="solid" color2="#8d6030"/>
                <v:stroke color="#3465a4" joinstyle="round" endcap="flat"/>
                <w10:wrap type="none"/>
              </v:oval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et-EE"/>
        </w:rPr>
        <w:t xml:space="preserve">   😊 </w:t>
      </w:r>
      <w:r>
        <w:rPr>
          <w:rFonts w:ascii="Times New Roman" w:hAnsi="Times New Roman"/>
          <w:sz w:val="28"/>
          <w:szCs w:val="28"/>
          <w:lang w:val="et-EE"/>
        </w:rPr>
        <w:t>VÄGA MEELDIS              🙂 MEELDIS                   😐 NII JA NAA</w:t>
      </w:r>
    </w:p>
    <w:sectPr>
      <w:headerReference w:type="default" r:id="rId2"/>
      <w:type w:val="nextPage"/>
      <w:pgSz w:w="12240" w:h="15840"/>
      <w:pgMar w:left="1800" w:right="1800" w:header="1440" w:top="1981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s"/>
      <w:jc w:val="right"/>
      <w:rPr/>
    </w:pPr>
    <w:r>
      <w:rPr/>
      <w:t>MTÜ Metsavõlu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Pealkiri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Pealkiri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Pealkiri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Pealkiri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Pealkiri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Pealkiri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Pealkiri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Pealkiri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Rhutus">
    <w:name w:val="Rõhutu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Pealkiri">
    <w:name w:val="Pealkiri"/>
    <w:basedOn w:val="Normal"/>
    <w:next w:val="Phi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hiteks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oend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eald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Pisjajalus">
    <w:name w:val="Päis ja jalus"/>
    <w:basedOn w:val="Normal"/>
    <w:qFormat/>
    <w:pPr/>
    <w:rPr/>
  </w:style>
  <w:style w:type="paragraph" w:styleId="Pis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Jalus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ite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apealkiri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Pealkiri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LibreOffice/7.1.5.2$Windows_X86_64 LibreOffice_project/85f04e9f809797b8199d13c421bd8a2b025d52b5</Application>
  <AppVersion>15.0000</AppVersion>
  <Pages>1</Pages>
  <Words>61</Words>
  <Characters>660</Characters>
  <CharactersWithSpaces>755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et-EE</dc:language>
  <cp:lastModifiedBy/>
  <dcterms:modified xsi:type="dcterms:W3CDTF">2026-04-15T15:11:59Z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